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D9" w:rsidRDefault="00BA6A2F">
      <w:pPr>
        <w:autoSpaceDE w:val="0"/>
        <w:autoSpaceDN w:val="0"/>
        <w:spacing w:after="488" w:line="220" w:lineRule="exact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-24.7pt;margin-top:8pt;width:197.25pt;height:8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" filled="f" strokecolor="#7f7f7f [1612]" strokeweight=".25pt">
            <v:stroke dashstyle="1 1"/>
            <v:textbox>
              <w:txbxContent>
                <w:p w:rsidR="007B5D6D" w:rsidRDefault="007B5D6D"/>
                <w:p w:rsidR="007B5D6D" w:rsidRDefault="007B5D6D"/>
                <w:p w:rsidR="007B5D6D" w:rsidRDefault="007B5D6D" w:rsidP="007B5D6D">
                  <w:pPr>
                    <w:spacing w:after="0"/>
                    <w:ind w:hanging="142"/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7B5D6D" w:rsidRPr="007B5D6D" w:rsidRDefault="007B5D6D" w:rsidP="007B5D6D">
                  <w:pPr>
                    <w:ind w:hanging="142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B5D6D">
                    <w:rPr>
                      <w:i/>
                      <w:sz w:val="18"/>
                      <w:szCs w:val="18"/>
                    </w:rPr>
                    <w:t>data wpływu</w:t>
                  </w:r>
                </w:p>
              </w:txbxContent>
            </v:textbox>
          </v:shape>
        </w:pict>
      </w:r>
    </w:p>
    <w:p w:rsidR="007B5D6D" w:rsidRDefault="007B5D6D">
      <w:pPr>
        <w:autoSpaceDE w:val="0"/>
        <w:autoSpaceDN w:val="0"/>
        <w:spacing w:after="488" w:line="220" w:lineRule="exact"/>
      </w:pPr>
    </w:p>
    <w:p w:rsidR="007B5D6D" w:rsidRDefault="007B5D6D">
      <w:pPr>
        <w:autoSpaceDE w:val="0"/>
        <w:autoSpaceDN w:val="0"/>
        <w:spacing w:before="214" w:after="212" w:line="292" w:lineRule="exact"/>
        <w:ind w:left="432" w:right="432"/>
        <w:jc w:val="center"/>
        <w:rPr>
          <w:rFonts w:ascii="Times New Roman,Bold" w:eastAsia="Times New Roman,Bold" w:hAnsi="Times New Roman,Bold"/>
          <w:b/>
          <w:color w:val="000000"/>
        </w:rPr>
      </w:pPr>
    </w:p>
    <w:p w:rsidR="00F575D9" w:rsidRDefault="00892915">
      <w:pPr>
        <w:autoSpaceDE w:val="0"/>
        <w:autoSpaceDN w:val="0"/>
        <w:spacing w:before="214" w:after="212" w:line="292" w:lineRule="exact"/>
        <w:ind w:left="432" w:right="432"/>
        <w:jc w:val="center"/>
      </w:pPr>
      <w:r>
        <w:rPr>
          <w:rFonts w:ascii="Times New Roman,Bold" w:eastAsia="Times New Roman,Bold" w:hAnsi="Times New Roman,Bold"/>
          <w:b/>
          <w:color w:val="000000"/>
        </w:rPr>
        <w:t xml:space="preserve">Wniosek rodziców o objęcie dziecka/ucznia nauką języka mniejszości narodowej, języka mniejszości etnicznej, języka regionalnego lub nauką własnej historii i kultury </w:t>
      </w:r>
    </w:p>
    <w:tbl>
      <w:tblPr>
        <w:tblW w:w="0" w:type="auto"/>
        <w:tblInd w:w="5" w:type="dxa"/>
        <w:tblLayout w:type="fixed"/>
        <w:tblLook w:val="04A0"/>
      </w:tblPr>
      <w:tblGrid>
        <w:gridCol w:w="4786"/>
        <w:gridCol w:w="4504"/>
      </w:tblGrid>
      <w:tr w:rsidR="00F575D9" w:rsidTr="00892915">
        <w:trPr>
          <w:trHeight w:hRule="exact" w:val="127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5D9" w:rsidRDefault="00892915">
            <w:pPr>
              <w:autoSpaceDE w:val="0"/>
              <w:autoSpaceDN w:val="0"/>
              <w:spacing w:after="0" w:line="413" w:lineRule="auto"/>
              <w:ind w:left="460" w:right="288" w:hanging="360"/>
            </w:pPr>
            <w:r>
              <w:rPr>
                <w:rFonts w:ascii="Times New Roman" w:eastAsia="Times New Roman" w:hAnsi="Times New Roman"/>
                <w:color w:val="000000"/>
              </w:rPr>
              <w:t xml:space="preserve">Imiona i nazwiska rodziców: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 xml:space="preserve">1.………………………………………… 2.…………………………………………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5D6D" w:rsidRDefault="00892915">
            <w:pPr>
              <w:autoSpaceDE w:val="0"/>
              <w:autoSpaceDN w:val="0"/>
              <w:spacing w:after="0" w:line="379" w:lineRule="auto"/>
              <w:ind w:left="104" w:right="28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Miejscowość i data: </w:t>
            </w:r>
            <w:r>
              <w:br/>
            </w:r>
          </w:p>
          <w:p w:rsidR="00F575D9" w:rsidRDefault="00892915">
            <w:pPr>
              <w:autoSpaceDE w:val="0"/>
              <w:autoSpaceDN w:val="0"/>
              <w:spacing w:after="0" w:line="379" w:lineRule="auto"/>
              <w:ind w:left="104" w:right="288"/>
            </w:pPr>
            <w:r>
              <w:rPr>
                <w:rFonts w:ascii="Times New Roman" w:eastAsia="Times New Roman" w:hAnsi="Times New Roman"/>
                <w:color w:val="000000"/>
              </w:rPr>
              <w:t xml:space="preserve">……………………………….……………… </w:t>
            </w:r>
          </w:p>
        </w:tc>
      </w:tr>
      <w:tr w:rsidR="00F575D9" w:rsidTr="00892915">
        <w:trPr>
          <w:trHeight w:hRule="exact" w:val="1530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5D9" w:rsidRDefault="00F575D9"/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5D9" w:rsidRDefault="00892915">
            <w:pPr>
              <w:tabs>
                <w:tab w:val="left" w:pos="746"/>
                <w:tab w:val="left" w:pos="1050"/>
                <w:tab w:val="left" w:pos="2122"/>
                <w:tab w:val="left" w:pos="3210"/>
                <w:tab w:val="left" w:pos="3828"/>
              </w:tabs>
              <w:autoSpaceDE w:val="0"/>
              <w:autoSpaceDN w:val="0"/>
              <w:spacing w:after="0" w:line="278" w:lineRule="auto"/>
              <w:ind w:left="10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Imię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</w:rPr>
              <w:t xml:space="preserve">i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</w:rPr>
              <w:t xml:space="preserve">nazwisko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</w:rPr>
              <w:t xml:space="preserve">dyrektora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</w:rPr>
              <w:t xml:space="preserve">oraz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</w:rPr>
              <w:t xml:space="preserve">nazwa </w:t>
            </w:r>
          </w:p>
          <w:p w:rsidR="00F575D9" w:rsidRDefault="00892915">
            <w:pPr>
              <w:autoSpaceDE w:val="0"/>
              <w:autoSpaceDN w:val="0"/>
              <w:spacing w:after="0" w:line="278" w:lineRule="auto"/>
              <w:ind w:left="10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przedszkola/szkoły: </w:t>
            </w:r>
          </w:p>
          <w:p w:rsidR="007B5D6D" w:rsidRPr="007B5D6D" w:rsidRDefault="007B5D6D">
            <w:pPr>
              <w:autoSpaceDE w:val="0"/>
              <w:autoSpaceDN w:val="0"/>
              <w:spacing w:after="0" w:line="278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B5D6D">
              <w:rPr>
                <w:rFonts w:ascii="Times New Roman" w:eastAsia="Times New Roman" w:hAnsi="Times New Roman"/>
                <w:b/>
                <w:color w:val="000000"/>
              </w:rPr>
              <w:t xml:space="preserve">mgr </w:t>
            </w:r>
            <w:r w:rsidR="00ED144A">
              <w:rPr>
                <w:rFonts w:ascii="Times New Roman" w:eastAsia="Times New Roman" w:hAnsi="Times New Roman"/>
                <w:b/>
                <w:color w:val="000000"/>
              </w:rPr>
              <w:t>inż. Karolina Śnieg</w:t>
            </w:r>
          </w:p>
          <w:p w:rsidR="007B5D6D" w:rsidRPr="007B5D6D" w:rsidRDefault="00ED144A">
            <w:pPr>
              <w:autoSpaceDE w:val="0"/>
              <w:autoSpaceDN w:val="0"/>
              <w:spacing w:after="0" w:line="278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Zespół Szkolno-Przedszkolny nr 3 </w:t>
            </w:r>
          </w:p>
          <w:p w:rsidR="00F575D9" w:rsidRPr="007B5D6D" w:rsidRDefault="007B5D6D">
            <w:pPr>
              <w:autoSpaceDE w:val="0"/>
              <w:autoSpaceDN w:val="0"/>
              <w:spacing w:after="0" w:line="278" w:lineRule="auto"/>
              <w:jc w:val="center"/>
              <w:rPr>
                <w:b/>
              </w:rPr>
            </w:pPr>
            <w:r w:rsidRPr="007B5D6D">
              <w:rPr>
                <w:rFonts w:ascii="Times New Roman" w:eastAsia="Times New Roman" w:hAnsi="Times New Roman"/>
                <w:b/>
                <w:color w:val="000000"/>
              </w:rPr>
              <w:t>w Mikołowie</w:t>
            </w:r>
            <w:r w:rsidR="00892915" w:rsidRPr="007B5D6D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F575D9" w:rsidRDefault="00892915">
            <w:pPr>
              <w:autoSpaceDE w:val="0"/>
              <w:autoSpaceDN w:val="0"/>
              <w:spacing w:before="212" w:after="0" w:line="27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 xml:space="preserve">............................................................................. </w:t>
            </w:r>
          </w:p>
        </w:tc>
      </w:tr>
      <w:tr w:rsidR="00F575D9" w:rsidTr="00892915">
        <w:trPr>
          <w:trHeight w:hRule="exact" w:val="6184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75D9" w:rsidRDefault="00892915">
            <w:pPr>
              <w:autoSpaceDE w:val="0"/>
              <w:autoSpaceDN w:val="0"/>
              <w:spacing w:after="0" w:line="331" w:lineRule="auto"/>
              <w:ind w:left="100"/>
            </w:pPr>
            <w:r>
              <w:rPr>
                <w:rFonts w:ascii="Times New Roman" w:eastAsia="Times New Roman" w:hAnsi="Times New Roman"/>
                <w:color w:val="000000"/>
              </w:rPr>
              <w:t xml:space="preserve">Na podstawie art. 13 ust. 2 ustawy z dnia 7 września 1991 r. o systemie oświaty (Dz. U. z 2016 r. poz. 1943,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późn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. zm.) wnoszę o objęcie mojego syna/córki  ……………………………………………… ……………………………….……………………………………od roku szkolnego………./……….. </w:t>
            </w:r>
          </w:p>
          <w:p w:rsidR="00F575D9" w:rsidRDefault="00BA6A2F">
            <w:pPr>
              <w:tabs>
                <w:tab w:val="left" w:pos="376"/>
                <w:tab w:val="left" w:pos="384"/>
                <w:tab w:val="left" w:pos="550"/>
                <w:tab w:val="left" w:pos="604"/>
              </w:tabs>
              <w:autoSpaceDE w:val="0"/>
              <w:autoSpaceDN w:val="0"/>
              <w:spacing w:before="68" w:after="0" w:line="353" w:lineRule="auto"/>
              <w:ind w:left="100"/>
            </w:pPr>
            <w:r>
              <w:rPr>
                <w:noProof/>
                <w:lang w:eastAsia="pl-PL"/>
              </w:rPr>
              <w:pict>
                <v:shape id="Pole tekstowe 2" o:spid="_x0000_s1027" type="#_x0000_t202" style="position:absolute;left:0;text-align:left;margin-left:68.05pt;margin-top:9pt;width:93pt;height:21.75pt;z-index:-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" fillcolor="white [3201]" stroked="f" strokeweight=".5pt">
                  <v:textbox>
                    <w:txbxContent>
                      <w:p w:rsidR="007B5D6D" w:rsidRDefault="007B5D6D">
                        <w:r>
                          <w:t>niemieckiego</w:t>
                        </w:r>
                      </w:p>
                    </w:txbxContent>
                  </v:textbox>
                </v:shape>
              </w:pict>
            </w:r>
            <w:r w:rsidR="00892915">
              <w:rPr>
                <w:rFonts w:ascii="Times New Roman" w:eastAsia="Times New Roman" w:hAnsi="Times New Roman"/>
                <w:color w:val="000000"/>
              </w:rPr>
              <w:t>nauką</w:t>
            </w:r>
            <w:r w:rsidR="00892915" w:rsidRPr="007B5D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1)</w:t>
            </w:r>
            <w:r w:rsidR="00892915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r w:rsidR="00892915">
              <w:br/>
            </w:r>
            <w:r w:rsidR="00892915">
              <w:rPr>
                <w:rFonts w:ascii="Times New Roman" w:eastAsia="Times New Roman" w:hAnsi="Times New Roman"/>
                <w:color w:val="000000"/>
              </w:rPr>
              <w:t xml:space="preserve">1) języka………………………………………… jako języka mniejszości narodowej/mniejszości </w:t>
            </w:r>
            <w:r w:rsidR="00892915">
              <w:tab/>
            </w:r>
            <w:r w:rsidR="00892915">
              <w:rPr>
                <w:rFonts w:ascii="Times New Roman" w:eastAsia="Times New Roman" w:hAnsi="Times New Roman"/>
                <w:color w:val="000000"/>
              </w:rPr>
              <w:t xml:space="preserve">etnicznej/języka regionalnego </w:t>
            </w:r>
            <w:r w:rsidR="00892915">
              <w:br/>
            </w:r>
            <w:r w:rsidR="00892915">
              <w:tab/>
            </w:r>
            <w:r w:rsidR="0089291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892915">
              <w:rPr>
                <w:rFonts w:ascii="Times New Roman" w:eastAsia="Times New Roman" w:hAnsi="Times New Roman"/>
                <w:color w:val="000000"/>
                <w:u w:val="single"/>
              </w:rPr>
              <w:t>Preferowana forma zajęć</w:t>
            </w:r>
            <w:r w:rsidR="00892915" w:rsidRPr="007B5D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="00892915" w:rsidRPr="007B5D6D">
              <w:rPr>
                <w:rFonts w:ascii="Times New Roman" w:eastAsia="Times New Roman" w:hAnsi="Times New Roman"/>
                <w:color w:val="000000"/>
              </w:rPr>
              <w:t>:</w:t>
            </w:r>
            <w:r w:rsidR="0089291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892915">
              <w:br/>
            </w:r>
            <w:r w:rsidR="00892915">
              <w:tab/>
            </w:r>
            <w:r w:rsidR="00892915">
              <w:rPr>
                <w:rFonts w:ascii="Times New Roman" w:eastAsia="Times New Roman" w:hAnsi="Times New Roman"/>
                <w:color w:val="000000"/>
              </w:rPr>
              <w:t xml:space="preserve">a) </w:t>
            </w:r>
            <w:r w:rsidR="00892915" w:rsidRPr="007B5D6D">
              <w:rPr>
                <w:rFonts w:ascii="Times New Roman" w:eastAsia="Times New Roman" w:hAnsi="Times New Roman"/>
                <w:b/>
                <w:color w:val="000000"/>
                <w:u w:val="single"/>
              </w:rPr>
              <w:t>dodatkowa nauka języka mniejszości narodowej</w:t>
            </w:r>
            <w:r w:rsidR="00892915">
              <w:rPr>
                <w:rFonts w:ascii="Times New Roman" w:eastAsia="Times New Roman" w:hAnsi="Times New Roman"/>
                <w:color w:val="000000"/>
              </w:rPr>
              <w:t xml:space="preserve">/ </w:t>
            </w:r>
            <w:r w:rsidR="00892915">
              <w:br/>
            </w:r>
            <w:r w:rsidR="00892915">
              <w:tab/>
            </w:r>
            <w:r w:rsidR="00892915">
              <w:rPr>
                <w:rFonts w:ascii="Times New Roman" w:eastAsia="Times New Roman" w:hAnsi="Times New Roman"/>
                <w:color w:val="000000"/>
              </w:rPr>
              <w:t xml:space="preserve"> mniejszości etnicznej/języka regionalnego </w:t>
            </w:r>
            <w:r w:rsidR="00892915">
              <w:br/>
            </w:r>
            <w:r w:rsidR="00892915">
              <w:tab/>
            </w:r>
            <w:r w:rsidR="00892915">
              <w:rPr>
                <w:rFonts w:ascii="Times New Roman" w:eastAsia="Times New Roman" w:hAnsi="Times New Roman"/>
                <w:color w:val="000000"/>
              </w:rPr>
              <w:t xml:space="preserve">b) zajęcia prowadzone w dwóch językach: polskim </w:t>
            </w:r>
            <w:r w:rsidR="00892915">
              <w:br/>
            </w:r>
            <w:r w:rsidR="00892915">
              <w:tab/>
            </w:r>
            <w:r w:rsidR="00892915">
              <w:rPr>
                <w:rFonts w:ascii="Times New Roman" w:eastAsia="Times New Roman" w:hAnsi="Times New Roman"/>
                <w:color w:val="000000"/>
              </w:rPr>
              <w:t xml:space="preserve"> i języku mniejszości narodowej/mniejszości etnicznej </w:t>
            </w:r>
            <w:r w:rsidR="00892915">
              <w:br/>
            </w:r>
            <w:r w:rsidR="00892915">
              <w:tab/>
            </w:r>
            <w:r w:rsidR="00892915">
              <w:rPr>
                <w:rFonts w:ascii="Times New Roman" w:eastAsia="Times New Roman" w:hAnsi="Times New Roman"/>
                <w:color w:val="000000"/>
              </w:rPr>
              <w:t xml:space="preserve"> /języku regionalnym </w:t>
            </w:r>
            <w:r w:rsidR="00892915">
              <w:br/>
            </w:r>
            <w:r w:rsidR="00892915">
              <w:tab/>
            </w:r>
            <w:r w:rsidR="00892915">
              <w:rPr>
                <w:rFonts w:ascii="Times New Roman" w:eastAsia="Times New Roman" w:hAnsi="Times New Roman"/>
                <w:color w:val="000000"/>
              </w:rPr>
              <w:t xml:space="preserve">c) zajęcia prowadzone w języku mniejszości narodowej/ </w:t>
            </w:r>
            <w:r w:rsidR="00892915">
              <w:br/>
            </w:r>
            <w:r w:rsidR="00892915">
              <w:tab/>
            </w:r>
            <w:r w:rsidR="00892915">
              <w:rPr>
                <w:rFonts w:ascii="Times New Roman" w:eastAsia="Times New Roman" w:hAnsi="Times New Roman"/>
                <w:color w:val="000000"/>
              </w:rPr>
              <w:t xml:space="preserve"> mniejszości etnicznej/języku regionalnym </w:t>
            </w:r>
          </w:p>
          <w:p w:rsidR="00F575D9" w:rsidRDefault="00892915">
            <w:pPr>
              <w:autoSpaceDE w:val="0"/>
              <w:autoSpaceDN w:val="0"/>
              <w:spacing w:before="458" w:after="0" w:line="281" w:lineRule="auto"/>
              <w:ind w:left="100"/>
            </w:pPr>
            <w:r>
              <w:rPr>
                <w:rFonts w:ascii="Times New Roman" w:eastAsia="Times New Roman" w:hAnsi="Times New Roman"/>
                <w:color w:val="000000"/>
              </w:rPr>
              <w:t xml:space="preserve">2) </w:t>
            </w:r>
            <w:r w:rsidRPr="007B5D6D">
              <w:rPr>
                <w:rFonts w:ascii="Times New Roman" w:eastAsia="Times New Roman" w:hAnsi="Times New Roman"/>
                <w:b/>
                <w:color w:val="000000"/>
                <w:u w:val="single"/>
              </w:rPr>
              <w:t>własnej historii i kultury</w:t>
            </w:r>
            <w:r w:rsidRPr="007B5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7B5D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F575D9" w:rsidTr="00892915">
        <w:trPr>
          <w:trHeight w:hRule="exact" w:val="1474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5D9" w:rsidRDefault="00892915" w:rsidP="00892915">
            <w:pPr>
              <w:tabs>
                <w:tab w:val="left" w:pos="460"/>
              </w:tabs>
              <w:autoSpaceDE w:val="0"/>
              <w:autoSpaceDN w:val="0"/>
              <w:spacing w:before="240" w:after="0" w:line="259" w:lineRule="auto"/>
              <w:ind w:left="100" w:right="57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Podpisy rodziców: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</w:rPr>
              <w:t xml:space="preserve">1.……………………………………… </w:t>
            </w:r>
          </w:p>
          <w:p w:rsidR="00F575D9" w:rsidRDefault="00892915">
            <w:pPr>
              <w:autoSpaceDE w:val="0"/>
              <w:autoSpaceDN w:val="0"/>
              <w:spacing w:before="226" w:after="0" w:line="278" w:lineRule="auto"/>
              <w:ind w:left="460"/>
            </w:pPr>
            <w:r>
              <w:rPr>
                <w:rFonts w:ascii="Times New Roman" w:eastAsia="Times New Roman" w:hAnsi="Times New Roman"/>
                <w:color w:val="000000"/>
              </w:rPr>
              <w:t xml:space="preserve">2.………………………………………. </w:t>
            </w:r>
          </w:p>
        </w:tc>
        <w:tc>
          <w:tcPr>
            <w:tcW w:w="4504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2915" w:rsidRDefault="00892915">
            <w:pPr>
              <w:autoSpaceDE w:val="0"/>
              <w:autoSpaceDN w:val="0"/>
              <w:spacing w:after="0" w:line="259" w:lineRule="auto"/>
              <w:ind w:left="104" w:right="432"/>
              <w:rPr>
                <w:rFonts w:ascii="Times New Roman" w:eastAsia="Times New Roman" w:hAnsi="Times New Roman"/>
                <w:color w:val="000000"/>
              </w:rPr>
            </w:pPr>
          </w:p>
          <w:p w:rsidR="00892915" w:rsidRDefault="00892915">
            <w:pPr>
              <w:autoSpaceDE w:val="0"/>
              <w:autoSpaceDN w:val="0"/>
              <w:spacing w:after="0" w:line="259" w:lineRule="auto"/>
              <w:ind w:left="104" w:right="43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Data i podpis osoby przyjmującej wniosek: </w:t>
            </w:r>
          </w:p>
          <w:p w:rsidR="00892915" w:rsidRDefault="00892915">
            <w:pPr>
              <w:autoSpaceDE w:val="0"/>
              <w:autoSpaceDN w:val="0"/>
              <w:spacing w:after="0" w:line="259" w:lineRule="auto"/>
              <w:ind w:left="104" w:right="432"/>
              <w:rPr>
                <w:rFonts w:ascii="Times New Roman" w:eastAsia="Times New Roman" w:hAnsi="Times New Roman"/>
                <w:color w:val="000000"/>
              </w:rPr>
            </w:pPr>
          </w:p>
          <w:p w:rsidR="00892915" w:rsidRDefault="00892915">
            <w:pPr>
              <w:autoSpaceDE w:val="0"/>
              <w:autoSpaceDN w:val="0"/>
              <w:spacing w:after="0" w:line="259" w:lineRule="auto"/>
              <w:ind w:left="104" w:right="432"/>
              <w:rPr>
                <w:rFonts w:ascii="Times New Roman" w:eastAsia="Times New Roman" w:hAnsi="Times New Roman"/>
                <w:color w:val="000000"/>
              </w:rPr>
            </w:pPr>
          </w:p>
          <w:p w:rsidR="00F575D9" w:rsidRDefault="00892915">
            <w:pPr>
              <w:autoSpaceDE w:val="0"/>
              <w:autoSpaceDN w:val="0"/>
              <w:spacing w:after="0" w:line="259" w:lineRule="auto"/>
              <w:ind w:left="104" w:right="432"/>
            </w:pPr>
            <w:r>
              <w:rPr>
                <w:rFonts w:ascii="Times New Roman" w:eastAsia="Times New Roman" w:hAnsi="Times New Roman"/>
                <w:color w:val="000000"/>
              </w:rPr>
              <w:t xml:space="preserve">……………………………………………. </w:t>
            </w:r>
          </w:p>
          <w:p w:rsidR="00F575D9" w:rsidRDefault="00F575D9">
            <w:pPr>
              <w:autoSpaceDE w:val="0"/>
              <w:autoSpaceDN w:val="0"/>
              <w:spacing w:before="212" w:after="0" w:line="278" w:lineRule="auto"/>
              <w:ind w:left="104"/>
            </w:pPr>
          </w:p>
        </w:tc>
      </w:tr>
    </w:tbl>
    <w:p w:rsidR="00F575D9" w:rsidRDefault="00892915">
      <w:pPr>
        <w:autoSpaceDE w:val="0"/>
        <w:autoSpaceDN w:val="0"/>
        <w:spacing w:before="396" w:after="0" w:line="298" w:lineRule="auto"/>
        <w:ind w:left="112"/>
      </w:pPr>
      <w:r w:rsidRPr="00892915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/>
          <w:color w:val="000000"/>
          <w:sz w:val="18"/>
        </w:rPr>
        <w:t xml:space="preserve"> Właściwe zaznaczyć. </w:t>
      </w:r>
      <w:bookmarkStart w:id="0" w:name="_GoBack"/>
      <w:bookmarkEnd w:id="0"/>
    </w:p>
    <w:p w:rsidR="00F575D9" w:rsidRDefault="00892915">
      <w:pPr>
        <w:autoSpaceDE w:val="0"/>
        <w:autoSpaceDN w:val="0"/>
        <w:spacing w:after="0" w:line="298" w:lineRule="auto"/>
        <w:ind w:left="112"/>
      </w:pPr>
      <w:r w:rsidRPr="00892915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2)</w:t>
      </w:r>
      <w:r>
        <w:rPr>
          <w:rFonts w:ascii="Times New Roman" w:eastAsia="Times New Roman" w:hAnsi="Times New Roman"/>
          <w:color w:val="000000"/>
          <w:sz w:val="18"/>
        </w:rPr>
        <w:t xml:space="preserve"> Zaznaczyć preferowaną formę. </w:t>
      </w:r>
    </w:p>
    <w:p w:rsidR="00F575D9" w:rsidRDefault="00892915">
      <w:pPr>
        <w:autoSpaceDE w:val="0"/>
        <w:autoSpaceDN w:val="0"/>
        <w:spacing w:after="0" w:line="298" w:lineRule="auto"/>
        <w:ind w:left="112"/>
        <w:rPr>
          <w:rFonts w:ascii="Times New Roman" w:eastAsia="Times New Roman" w:hAnsi="Times New Roman"/>
          <w:color w:val="000000"/>
          <w:sz w:val="18"/>
        </w:rPr>
      </w:pPr>
      <w:r w:rsidRPr="00892915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3)</w:t>
      </w:r>
      <w:r>
        <w:rPr>
          <w:rFonts w:ascii="Times New Roman" w:eastAsia="Times New Roman" w:hAnsi="Times New Roman"/>
          <w:color w:val="000000"/>
          <w:sz w:val="18"/>
        </w:rPr>
        <w:t xml:space="preserve"> Nie dotyczy przedszkola i oddziału przedszkolnego w szkole podstawowej. </w:t>
      </w:r>
    </w:p>
    <w:p w:rsidR="007B5D6D" w:rsidRDefault="007B5D6D">
      <w:pPr>
        <w:autoSpaceDE w:val="0"/>
        <w:autoSpaceDN w:val="0"/>
        <w:spacing w:after="0" w:line="298" w:lineRule="auto"/>
        <w:ind w:left="112"/>
        <w:rPr>
          <w:rFonts w:ascii="Times New Roman" w:eastAsia="Times New Roman" w:hAnsi="Times New Roman"/>
          <w:color w:val="000000"/>
          <w:sz w:val="18"/>
        </w:rPr>
      </w:pPr>
    </w:p>
    <w:p w:rsidR="007B5D6D" w:rsidRDefault="007B5D6D">
      <w:pPr>
        <w:autoSpaceDE w:val="0"/>
        <w:autoSpaceDN w:val="0"/>
        <w:spacing w:after="0" w:line="298" w:lineRule="auto"/>
        <w:ind w:left="112"/>
      </w:pPr>
    </w:p>
    <w:sectPr w:rsidR="007B5D6D" w:rsidSect="00034616">
      <w:pgSz w:w="11906" w:h="16838"/>
      <w:pgMar w:top="710" w:right="1282" w:bottom="724" w:left="1304" w:header="720" w:footer="720" w:gutter="0"/>
      <w:cols w:space="720" w:equalWidth="0">
        <w:col w:w="9320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737227"/>
    <w:rsid w:val="007B5D6D"/>
    <w:rsid w:val="00880CB8"/>
    <w:rsid w:val="00892915"/>
    <w:rsid w:val="00972F07"/>
    <w:rsid w:val="00AA1D8D"/>
    <w:rsid w:val="00B47730"/>
    <w:rsid w:val="00BA6A2F"/>
    <w:rsid w:val="00CB0664"/>
    <w:rsid w:val="00ED144A"/>
    <w:rsid w:val="00F575D9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3A5820-32ED-48BB-AEEB-10075509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3</cp:revision>
  <dcterms:created xsi:type="dcterms:W3CDTF">2023-02-21T12:25:00Z</dcterms:created>
  <dcterms:modified xsi:type="dcterms:W3CDTF">2025-09-09T14:59:00Z</dcterms:modified>
</cp:coreProperties>
</file>